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441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Лиховидова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Льва Сергеевича,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Лиховидов Л.С.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15008264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Лиховидов Л.С.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Лиховидова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Л.С.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Лиховидова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586241115008264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26.11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Лиховидова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Лиховидова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Лиховидова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Льва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441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0412365400665004412520171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